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1196</w:t>
      </w:r>
      <w:r>
        <w:rPr>
          <w:rFonts w:ascii="Times New Roman" w:eastAsia="Times New Roman" w:hAnsi="Times New Roman" w:cs="Times New Roman"/>
        </w:rPr>
        <w:t xml:space="preserve">-2803/2024, возбужденное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Нурлана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Нураддин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исполняя свои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</w:t>
      </w:r>
      <w:r>
        <w:rPr>
          <w:rFonts w:ascii="Times New Roman" w:eastAsia="Times New Roman" w:hAnsi="Times New Roman" w:cs="Times New Roman"/>
        </w:rPr>
        <w:t xml:space="preserve">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 24:00 час. </w:t>
      </w:r>
      <w:r>
        <w:rPr>
          <w:rFonts w:ascii="Times New Roman" w:eastAsia="Times New Roman" w:hAnsi="Times New Roman" w:cs="Times New Roman"/>
        </w:rPr>
        <w:t>31.03.2024</w:t>
      </w:r>
      <w:r>
        <w:rPr>
          <w:rFonts w:ascii="Times New Roman" w:eastAsia="Times New Roman" w:hAnsi="Times New Roman" w:cs="Times New Roman"/>
        </w:rPr>
        <w:t xml:space="preserve"> не обеспечил предоставление бухгалтерской</w:t>
      </w:r>
      <w:r>
        <w:rPr>
          <w:rFonts w:ascii="Times New Roman" w:eastAsia="Times New Roman" w:hAnsi="Times New Roman" w:cs="Times New Roman"/>
        </w:rPr>
        <w:t xml:space="preserve"> (ф</w:t>
      </w:r>
      <w:r>
        <w:rPr>
          <w:rFonts w:ascii="Times New Roman" w:eastAsia="Times New Roman" w:hAnsi="Times New Roman" w:cs="Times New Roman"/>
        </w:rPr>
        <w:t>инансовой) отчетности за 2023</w:t>
      </w:r>
      <w:r>
        <w:rPr>
          <w:rFonts w:ascii="Times New Roman" w:eastAsia="Times New Roman" w:hAnsi="Times New Roman" w:cs="Times New Roman"/>
        </w:rPr>
        <w:t xml:space="preserve"> год в Межрайонную Инспекцию ФНС России №1 по Ханты-Мансийскому автономному округу- Югре, </w:t>
      </w:r>
      <w:r>
        <w:rPr>
          <w:rFonts w:ascii="Times New Roman" w:eastAsia="Times New Roman" w:hAnsi="Times New Roman" w:cs="Times New Roman"/>
        </w:rPr>
        <w:t>нарушив требования подп.5.1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</w:t>
      </w:r>
      <w:r>
        <w:rPr>
          <w:rFonts w:ascii="Times New Roman" w:eastAsia="Times New Roman" w:hAnsi="Times New Roman" w:cs="Times New Roman"/>
        </w:rPr>
        <w:t>ийской Федерац</w:t>
      </w:r>
      <w:r>
        <w:rPr>
          <w:rFonts w:ascii="Times New Roman" w:eastAsia="Times New Roman" w:hAnsi="Times New Roman" w:cs="Times New Roman"/>
        </w:rPr>
        <w:t>ии (далее-НК РФ), чем 01.04.2024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 xml:space="preserve">00:01 час.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ст.15.6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</w:t>
      </w:r>
      <w:r>
        <w:rPr>
          <w:rFonts w:ascii="Times New Roman" w:eastAsia="Times New Roman" w:hAnsi="Times New Roman" w:cs="Times New Roman"/>
        </w:rPr>
        <w:t>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подп.5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п.1 ст.23 Налогового кодекса Российской Федерации годовая бухгалтерская (финансовая) отчетность представляется в налоговый орган по месту нахождения организации не позднее трех месяцев после окончания отчетного года.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Бухгалтерская</w:t>
      </w:r>
      <w:r>
        <w:rPr>
          <w:rFonts w:ascii="Times New Roman" w:eastAsia="Times New Roman" w:hAnsi="Times New Roman" w:cs="Times New Roman"/>
        </w:rPr>
        <w:t xml:space="preserve"> (финансовая) отчетность </w:t>
      </w:r>
      <w:r>
        <w:rPr>
          <w:rFonts w:ascii="Times New Roman" w:eastAsia="Times New Roman" w:hAnsi="Times New Roman" w:cs="Times New Roman"/>
        </w:rPr>
        <w:t>за 2023</w:t>
      </w:r>
      <w:r>
        <w:rPr>
          <w:rFonts w:ascii="Times New Roman" w:eastAsia="Times New Roman" w:hAnsi="Times New Roman" w:cs="Times New Roman"/>
        </w:rPr>
        <w:t xml:space="preserve"> год должна была быть пре</w:t>
      </w:r>
      <w:r>
        <w:rPr>
          <w:rFonts w:ascii="Times New Roman" w:eastAsia="Times New Roman" w:hAnsi="Times New Roman" w:cs="Times New Roman"/>
        </w:rPr>
        <w:t>доставлена не позднее 31.03.2024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(финансовую) отчетность за 2023</w:t>
      </w:r>
      <w:r>
        <w:rPr>
          <w:rFonts w:ascii="Times New Roman" w:eastAsia="Times New Roman" w:hAnsi="Times New Roman" w:cs="Times New Roman"/>
        </w:rPr>
        <w:t xml:space="preserve"> год в 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ФНС России №1 по Ханты-Мансийскому автономному округу - Югре в установле</w:t>
      </w:r>
      <w:r>
        <w:rPr>
          <w:rFonts w:ascii="Times New Roman" w:eastAsia="Times New Roman" w:hAnsi="Times New Roman" w:cs="Times New Roman"/>
        </w:rPr>
        <w:t>нный законом срок не представил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</w:t>
      </w:r>
      <w:r>
        <w:rPr>
          <w:rFonts w:ascii="Times New Roman" w:eastAsia="Times New Roman" w:hAnsi="Times New Roman" w:cs="Times New Roman"/>
        </w:rPr>
        <w:t>ействи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</w:rPr>
        <w:t>ч.1 ст.15.6</w:t>
      </w:r>
      <w:r>
        <w:rPr>
          <w:rFonts w:ascii="Times New Roman" w:eastAsia="Times New Roman" w:hAnsi="Times New Roman" w:cs="Times New Roman"/>
        </w:rPr>
        <w:t xml:space="preserve"> КоАП РФ -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</w:t>
      </w:r>
      <w:r>
        <w:rPr>
          <w:rFonts w:ascii="Times New Roman" w:eastAsia="Times New Roman" w:hAnsi="Times New Roman" w:cs="Times New Roman"/>
        </w:rPr>
        <w:t>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АЛИ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Нурлана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Нураддин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ст.15.6 </w:t>
      </w:r>
      <w:r>
        <w:rPr>
          <w:rFonts w:ascii="Times New Roman" w:eastAsia="Times New Roman" w:hAnsi="Times New Roman" w:cs="Times New Roman"/>
        </w:rPr>
        <w:t>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штрафа в размере 300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>КБК 72011601153 01 0006 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0412365400725011962415122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567"/>
        <w:jc w:val="center"/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9931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9">
    <w:name w:val="cat-UserDefined grp-3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8D40-9581-45FB-AD04-6DBC41942C0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